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2-988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86MS0057-01-2026-001856-70 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20 апреля 2026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Сургутского судебного района города окружного значения Сургута Ханты-Мансийского автономного округа-Югры Бордунов М.Б., при секретаре судебного заседания Куликовой О.П., рассмотрев в открытом судебном заседании гражданское дело по иску Акционерного общества «Группа страховых компаний «Югория» к </w:t>
      </w:r>
      <w:r>
        <w:rPr>
          <w:rFonts w:ascii="Times New Roman" w:eastAsia="Times New Roman" w:hAnsi="Times New Roman" w:cs="Times New Roman"/>
          <w:sz w:val="28"/>
          <w:szCs w:val="28"/>
        </w:rPr>
        <w:t>Алешевичу Антону Антоно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вичу о взыскании ущерба в порядке регресса,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</w:t>
      </w:r>
      <w:r>
        <w:rPr>
          <w:rFonts w:ascii="Times New Roman" w:eastAsia="Times New Roman" w:hAnsi="Times New Roman" w:cs="Times New Roman"/>
          <w:sz w:val="28"/>
          <w:szCs w:val="28"/>
        </w:rPr>
        <w:t>сь ст.ст. 167,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>овых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Акционерного общества «Группа страховых компаний «Югория» к Алешевичу Антону Антоновичу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ущерба в порядке регресса – </w:t>
      </w:r>
      <w:r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связи с добровольным полным исполнением исковых требований по оплате причиненного ущерба и судебных расходов по оплате государственной пошлины до принятия </w:t>
      </w:r>
      <w:r>
        <w:rPr>
          <w:rFonts w:ascii="Times New Roman" w:eastAsia="Times New Roman" w:hAnsi="Times New Roman" w:cs="Times New Roman"/>
          <w:sz w:val="28"/>
          <w:szCs w:val="28"/>
        </w:rPr>
        <w:t>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через мирового судью судебного участка № 2 Сургутского судебного района города окружного значения Сургута ХМАО-Югры.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2-988</w:t>
      </w:r>
      <w:r>
        <w:rPr>
          <w:rFonts w:ascii="Times New Roman" w:eastAsia="Times New Roman" w:hAnsi="Times New Roman" w:cs="Times New Roman"/>
          <w:sz w:val="18"/>
          <w:szCs w:val="18"/>
        </w:rPr>
        <w:t>-2602/2026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